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6067" w14:textId="47C58287" w:rsidR="007A3F47" w:rsidRDefault="0061396C" w:rsidP="0061396C">
      <w:pPr>
        <w:jc w:val="center"/>
      </w:pPr>
      <w:r>
        <w:rPr>
          <w:iCs/>
          <w:noProof/>
        </w:rPr>
        <w:drawing>
          <wp:inline distT="0" distB="0" distL="0" distR="0" wp14:anchorId="7F2D5BC4" wp14:editId="1680F98E">
            <wp:extent cx="5486400" cy="4041775"/>
            <wp:effectExtent l="0" t="0" r="0" b="0"/>
            <wp:docPr id="549059636" name="Picture 1" descr="A person in a robot gar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59636" name="Picture 1" descr="A person in a robot garmen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049F2" w14:textId="77777777" w:rsidR="007A3F47" w:rsidRDefault="00000000">
      <w:r>
        <w:rPr>
          <w:b/>
        </w:rPr>
        <w:t>Why take this course?</w:t>
      </w:r>
    </w:p>
    <w:p w14:paraId="2D119D23" w14:textId="77777777" w:rsidR="007A3F47" w:rsidRDefault="00000000">
      <w:pPr>
        <w:pStyle w:val="ListBullet"/>
        <w:ind w:left="720"/>
      </w:pPr>
      <w:r>
        <w:t xml:space="preserve">Watch groundbreaking films like </w:t>
      </w:r>
      <w:r w:rsidRPr="0061396C">
        <w:rPr>
          <w:i/>
          <w:iCs/>
        </w:rPr>
        <w:t>Metropolis</w:t>
      </w:r>
      <w:r>
        <w:t xml:space="preserve">, </w:t>
      </w:r>
      <w:r w:rsidRPr="0061396C">
        <w:rPr>
          <w:i/>
          <w:iCs/>
        </w:rPr>
        <w:t>2001: A Space Odyssey</w:t>
      </w:r>
      <w:r>
        <w:t xml:space="preserve">, </w:t>
      </w:r>
      <w:r w:rsidRPr="0061396C">
        <w:rPr>
          <w:i/>
          <w:iCs/>
        </w:rPr>
        <w:t>Blade Runner</w:t>
      </w:r>
      <w:r>
        <w:t xml:space="preserve">, </w:t>
      </w:r>
      <w:r w:rsidRPr="0061396C">
        <w:rPr>
          <w:i/>
          <w:iCs/>
        </w:rPr>
        <w:t>Her</w:t>
      </w:r>
      <w:r>
        <w:t xml:space="preserve">, </w:t>
      </w:r>
      <w:r w:rsidRPr="0061396C">
        <w:rPr>
          <w:i/>
          <w:iCs/>
        </w:rPr>
        <w:t>Ex Machina</w:t>
      </w:r>
      <w:r>
        <w:t xml:space="preserve">, and select </w:t>
      </w:r>
      <w:r w:rsidRPr="0061396C">
        <w:rPr>
          <w:i/>
          <w:iCs/>
        </w:rPr>
        <w:t>Black Mirror</w:t>
      </w:r>
      <w:r>
        <w:t xml:space="preserve"> episodes.</w:t>
      </w:r>
    </w:p>
    <w:p w14:paraId="17C6017D" w14:textId="77777777" w:rsidR="007A3F47" w:rsidRDefault="00000000">
      <w:pPr>
        <w:pStyle w:val="ListBullet"/>
        <w:ind w:left="720"/>
      </w:pPr>
      <w:r>
        <w:t>Explore big questions about machine consciousness, surveillance, love, identity, and the blurred line between human and AI.</w:t>
      </w:r>
    </w:p>
    <w:p w14:paraId="2233CD9D" w14:textId="18FADE03" w:rsidR="007A3F47" w:rsidRDefault="00000000">
      <w:pPr>
        <w:pStyle w:val="ListBullet"/>
        <w:ind w:left="720"/>
      </w:pPr>
      <w:r>
        <w:t>Learn how to analyze films critically</w:t>
      </w:r>
      <w:r w:rsidR="0061396C">
        <w:t xml:space="preserve">, </w:t>
      </w:r>
      <w:r>
        <w:t>not just for their stories but for their use of cinematography, editing, sound, and visual design.</w:t>
      </w:r>
    </w:p>
    <w:p w14:paraId="3863B22A" w14:textId="77777777" w:rsidR="007A3F47" w:rsidRDefault="00000000">
      <w:pPr>
        <w:pStyle w:val="ListBullet"/>
        <w:ind w:left="720"/>
      </w:pPr>
      <w:r>
        <w:t>Connect cinema to philosophy, culture, and the future of technology.</w:t>
      </w:r>
    </w:p>
    <w:p w14:paraId="63B6BC96" w14:textId="77777777" w:rsidR="007A3F47" w:rsidRDefault="00000000">
      <w:r>
        <w:rPr>
          <w:b/>
        </w:rPr>
        <w:t>Who should enroll?</w:t>
      </w:r>
    </w:p>
    <w:p w14:paraId="746DC3B2" w14:textId="77777777" w:rsidR="007A3F47" w:rsidRDefault="00000000">
      <w:pPr>
        <w:pStyle w:val="ListBullet"/>
        <w:ind w:left="720"/>
      </w:pPr>
      <w:r>
        <w:t>Students curious about how film reflects and shapes debates about AI and technology.</w:t>
      </w:r>
    </w:p>
    <w:p w14:paraId="31F97183" w14:textId="77777777" w:rsidR="007A3F47" w:rsidRDefault="00000000">
      <w:pPr>
        <w:pStyle w:val="ListBullet"/>
        <w:ind w:left="720"/>
      </w:pPr>
      <w:r>
        <w:t>Anyone interested in the intersection of art, culture, science, and the future.</w:t>
      </w:r>
    </w:p>
    <w:p w14:paraId="49846D28" w14:textId="77777777" w:rsidR="007A3F47" w:rsidRDefault="00000000">
      <w:pPr>
        <w:pStyle w:val="ListBullet"/>
        <w:ind w:left="720"/>
      </w:pPr>
      <w:r>
        <w:t>Those who want to strengthen their skills in analysis, writing, and cultural critique.</w:t>
      </w:r>
    </w:p>
    <w:p w14:paraId="785C64B4" w14:textId="77777777" w:rsidR="007A3F47" w:rsidRDefault="00000000">
      <w:r>
        <w:rPr>
          <w:b/>
        </w:rPr>
        <w:t>What you’ll gain</w:t>
      </w:r>
    </w:p>
    <w:p w14:paraId="0B90510B" w14:textId="77777777" w:rsidR="007A3F47" w:rsidRDefault="00000000">
      <w:pPr>
        <w:pStyle w:val="ListBullet"/>
        <w:ind w:left="720"/>
      </w:pPr>
      <w:r>
        <w:t>A critical toolkit for watching and analyzing film techniques.</w:t>
      </w:r>
    </w:p>
    <w:p w14:paraId="3A81CC04" w14:textId="77777777" w:rsidR="007A3F47" w:rsidRDefault="00000000">
      <w:pPr>
        <w:pStyle w:val="ListBullet"/>
        <w:ind w:left="720"/>
      </w:pPr>
      <w:r>
        <w:t>Insights into how cinema engages with cultural debates on AI and posthumanism.</w:t>
      </w:r>
    </w:p>
    <w:p w14:paraId="207C9810" w14:textId="583E622A" w:rsidR="007A3F47" w:rsidRDefault="00000000">
      <w:pPr>
        <w:pStyle w:val="ListBullet"/>
        <w:ind w:left="720"/>
      </w:pPr>
      <w:r>
        <w:t>A deeper understanding of how narratives shape</w:t>
      </w:r>
      <w:r w:rsidR="0061396C">
        <w:t xml:space="preserve">, </w:t>
      </w:r>
      <w:r>
        <w:t>and are shaped by</w:t>
      </w:r>
      <w:r w:rsidR="0061396C">
        <w:t xml:space="preserve">, </w:t>
      </w:r>
      <w:r>
        <w:t>technology.</w:t>
      </w:r>
    </w:p>
    <w:p w14:paraId="66E252C9" w14:textId="77777777" w:rsidR="007A3F47" w:rsidRDefault="00000000">
      <w:r>
        <w:rPr>
          <w:b/>
        </w:rPr>
        <w:t>Class Details</w:t>
      </w:r>
    </w:p>
    <w:p w14:paraId="138ED2F9" w14:textId="2F7CA9F2" w:rsidR="007A3F47" w:rsidRDefault="00000000">
      <w:pPr>
        <w:pStyle w:val="ListBullet"/>
        <w:ind w:left="720"/>
      </w:pPr>
      <w:r>
        <w:t>Course Title: Film Studies</w:t>
      </w:r>
      <w:r w:rsidR="0061396C">
        <w:t xml:space="preserve"> : </w:t>
      </w:r>
      <w:r>
        <w:t>AI and Technology (ENGL 230)</w:t>
      </w:r>
    </w:p>
    <w:p w14:paraId="694047C9" w14:textId="77777777" w:rsidR="007A3F47" w:rsidRDefault="00000000">
      <w:pPr>
        <w:pStyle w:val="ListBullet"/>
        <w:ind w:left="720"/>
      </w:pPr>
      <w:r>
        <w:t>Semester: Spring 2026</w:t>
      </w:r>
    </w:p>
    <w:p w14:paraId="620EE619" w14:textId="77777777" w:rsidR="007A3F47" w:rsidRDefault="00000000">
      <w:pPr>
        <w:pStyle w:val="ListBullet"/>
        <w:ind w:left="720"/>
      </w:pPr>
      <w:r>
        <w:t>Meeting Times: Monday, Wednesday, Friday | 10:30–11:20 AM</w:t>
      </w:r>
    </w:p>
    <w:p w14:paraId="709E457D" w14:textId="77777777" w:rsidR="007A3F47" w:rsidRDefault="00000000">
      <w:pPr>
        <w:pStyle w:val="ListBullet"/>
        <w:ind w:left="720"/>
      </w:pPr>
      <w:r>
        <w:t>Instructor: Professor Stewart</w:t>
      </w:r>
    </w:p>
    <w:p w14:paraId="02DCC8A5" w14:textId="6D9CAA26" w:rsidR="007A3F47" w:rsidRDefault="00000000">
      <w:pPr>
        <w:pStyle w:val="ListBullet"/>
        <w:ind w:left="720"/>
      </w:pPr>
      <w:r>
        <w:t>Prerequisites: None</w:t>
      </w:r>
      <w:r w:rsidR="0061396C">
        <w:t>.</w:t>
      </w:r>
    </w:p>
    <w:sectPr w:rsidR="007A3F47" w:rsidSect="0061396C">
      <w:pgSz w:w="12226" w:h="15840"/>
      <w:pgMar w:top="158" w:right="173" w:bottom="187" w:left="1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6380257">
    <w:abstractNumId w:val="8"/>
  </w:num>
  <w:num w:numId="2" w16cid:durableId="1970283740">
    <w:abstractNumId w:val="6"/>
  </w:num>
  <w:num w:numId="3" w16cid:durableId="410393163">
    <w:abstractNumId w:val="5"/>
  </w:num>
  <w:num w:numId="4" w16cid:durableId="788210053">
    <w:abstractNumId w:val="4"/>
  </w:num>
  <w:num w:numId="5" w16cid:durableId="518350099">
    <w:abstractNumId w:val="7"/>
  </w:num>
  <w:num w:numId="6" w16cid:durableId="775177213">
    <w:abstractNumId w:val="3"/>
  </w:num>
  <w:num w:numId="7" w16cid:durableId="151524941">
    <w:abstractNumId w:val="2"/>
  </w:num>
  <w:num w:numId="8" w16cid:durableId="1875069248">
    <w:abstractNumId w:val="1"/>
  </w:num>
  <w:num w:numId="9" w16cid:durableId="81692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2F42"/>
    <w:rsid w:val="0015074B"/>
    <w:rsid w:val="0029639D"/>
    <w:rsid w:val="00326F90"/>
    <w:rsid w:val="004477FE"/>
    <w:rsid w:val="005D1A65"/>
    <w:rsid w:val="0061396C"/>
    <w:rsid w:val="007A3F4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F32C8"/>
  <w14:defaultImageDpi w14:val="300"/>
  <w15:docId w15:val="{23762A85-48DF-B349-8BA6-A24B1C44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Brian Kiger</cp:lastModifiedBy>
  <cp:revision>2</cp:revision>
  <dcterms:created xsi:type="dcterms:W3CDTF">2025-10-14T14:41:00Z</dcterms:created>
  <dcterms:modified xsi:type="dcterms:W3CDTF">2025-10-14T14:41:00Z</dcterms:modified>
  <cp:category/>
</cp:coreProperties>
</file>